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425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12 марта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Руслана </w:t>
      </w:r>
      <w:r>
        <w:rPr>
          <w:rFonts w:ascii="Times New Roman" w:eastAsia="Times New Roman" w:hAnsi="Times New Roman" w:cs="Times New Roman"/>
          <w:sz w:val="27"/>
          <w:szCs w:val="27"/>
        </w:rPr>
        <w:t>Шамиловича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Абдулазизов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22006156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Абдулазизов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09.02.2025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22.11.2024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</w:t>
      </w:r>
      <w:r>
        <w:rPr>
          <w:rFonts w:ascii="Times New Roman" w:eastAsia="Times New Roman" w:hAnsi="Times New Roman" w:cs="Times New Roman"/>
          <w:sz w:val="27"/>
          <w:szCs w:val="27"/>
        </w:rPr>
        <w:t>18810</w:t>
      </w:r>
      <w:r>
        <w:rPr>
          <w:rFonts w:ascii="Times New Roman" w:eastAsia="Times New Roman" w:hAnsi="Times New Roman" w:cs="Times New Roman"/>
          <w:sz w:val="27"/>
          <w:szCs w:val="27"/>
        </w:rPr>
        <w:t>589241122006156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06</w:t>
      </w:r>
      <w:r>
        <w:rPr>
          <w:rFonts w:ascii="Times New Roman" w:eastAsia="Times New Roman" w:hAnsi="Times New Roman" w:cs="Times New Roman"/>
          <w:sz w:val="27"/>
          <w:szCs w:val="27"/>
        </w:rPr>
        <w:t>.12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Руслана </w:t>
      </w:r>
      <w:r>
        <w:rPr>
          <w:rFonts w:ascii="Times New Roman" w:eastAsia="Times New Roman" w:hAnsi="Times New Roman" w:cs="Times New Roman"/>
          <w:sz w:val="27"/>
          <w:szCs w:val="27"/>
        </w:rPr>
        <w:t>Шамиловича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марта </w:t>
      </w:r>
      <w:r>
        <w:rPr>
          <w:rFonts w:ascii="Times New Roman" w:eastAsia="Times New Roman" w:hAnsi="Times New Roman" w:cs="Times New Roman"/>
          <w:sz w:val="18"/>
          <w:szCs w:val="18"/>
        </w:rPr>
        <w:t>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года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</w:t>
      </w:r>
      <w:r>
        <w:rPr>
          <w:rFonts w:ascii="Times New Roman" w:eastAsia="Times New Roman" w:hAnsi="Times New Roman" w:cs="Times New Roman"/>
          <w:sz w:val="20"/>
          <w:szCs w:val="20"/>
        </w:rPr>
        <w:t>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0412365400665004252520150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2">
    <w:name w:val="cat-UserDefined grp-32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